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40051347_THE Economic and Social Modernization of the Republic of Korea_p552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40051347_THE Economic and Social Modernization of the Republic of Korea_p552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本书出售、求购地址：https://www.jiaokey.com/book/detail/40051347.html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关键词搜索：https://www.jiaokey.com/tag/40051347_THE Economic and Social Modernization of the Republic of Korea_p552.html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