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U.S.Role in The Asian Century  A Panel of Experts Looks at National Interest in the New Environment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U.S.Role in The Asian Century  A Panel of Experts Looks at National Interest in the New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本书出售、求购地址：https://www.jiaokey.com/book/detail/40051339.html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关键词搜索：https://www.jiaokey.com/tag/The U.S.Role in The Asian Century  A Panel of Experts Looks at National Interest in the New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