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and the Pacific Rim:Coming to Terms with New Realities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and the Pacific Rim:Coming to Terms with New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本书出售、求购地址：https://www.jiaokey.com/book/detail/40051338.html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关键词搜索：https://www.jiaokey.com/tag/America and the Pacific Rim:Coming to Terms with New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