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Diplomacy between the European Community and Japan 1959-1981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Diplomacy between the European Community and Japan 1959-1981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本书出售、求购地址：https://www.jiaokey.com/book/detail/40051318.html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关键词搜索：https://www.jiaokey.com/tag/Economic Diplomacy between the European Community and Japan 1959-1981.html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