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Chinese Unity in Malaysia:Reform and Conflict in the Malaysian Chinese Association 1971-73</w:t>
      </w:r>
    </w:p>
    <w:p>
      <w:r>
        <w:rPr>
          <w:rFonts w:ascii="宋体" w:hAnsi="宋体" w:eastAsia="宋体"/>
          <w:sz w:val="24"/>
        </w:rPr>
        <w:t>Loh Kok Wah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Chinese Unity in Malaysia:Reform and Conflict in the Malaysian Chinese Association 1971-73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Loh Kok Wah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MARUAEN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本书出售、求购地址：https://www.jiaokey.com/book/detail/40051312.html</w:t>
      </w:r>
    </w:p>
    <w:p>
      <w:r>
        <w:t>更多相关图书推荐：https://www.jiaokey.com</w:t>
      </w:r>
    </w:p>
    <w:p>
      <w:r>
        <w:t>Loh Kok Wah 其他作品：https://www.jiaokey.com/tag/Loh Kok Wah.html</w:t>
      </w:r>
    </w:p>
    <w:p>
      <w:r>
        <w:t>MARUAEN ASIA 出版图书：https://www.jiaokey.com/tag/MARUAEN ASIA.html</w:t>
      </w:r>
    </w:p>
    <w:p>
      <w:r>
        <w:t>关键词搜索：https://www.jiaokey.com/tag/The Politics of Chinese Unity in Malaysia:Reform and Conflict in the Malaysian Chinese Association 1971-73.html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