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DRIVEN BY GROWTH  Political Change in the Asia-Pacific Region  Revised Edition</w:t>
      </w:r>
    </w:p>
    <w:p>
      <w:r>
        <w:rPr>
          <w:rFonts w:ascii="宋体" w:hAnsi="宋体" w:eastAsia="宋体"/>
          <w:sz w:val="24"/>
        </w:rPr>
        <w:t>JAMES W.MORLEY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DRIVEN BY GROWTH  Political Change in the Asia-Pacific Region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W.MORLEY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本书出售、求购地址：https://www.jiaokey.com/book/detail/40051295.html</w:t>
      </w:r>
    </w:p>
    <w:p>
      <w:r>
        <w:t>更多相关图书推荐：https://www.jiaokey.com</w:t>
      </w:r>
    </w:p>
    <w:p>
      <w:r>
        <w:t>JAMES W.MORLEY editor 其他作品：https://www.jiaokey.com/tag/JAMES W.MORLEY editor.html</w:t>
      </w:r>
    </w:p>
    <w:p>
      <w:r>
        <w:t>M.E.Sharpe 出版图书：https://www.jiaokey.com/tag/M.E.Sharpe.html</w:t>
      </w:r>
    </w:p>
    <w:p>
      <w:r>
        <w:t>关键词搜索：https://www.jiaokey.com/tag/DRIVEN BY GROWTH  Political Change in the Asia-Pacific Region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