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Global Agenda  Issues Before the 53rd General Assembly of the United Nations  1998-1999Edition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Global Agenda  Issues Before the 53rd General Assembly of the United Nations  1998-1999Edition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本书出售、求购地址：https://www.jiaokey.com/book/detail/40051288.html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关键词搜索：https://www.jiaokey.com/tag/A Global Agenda  Issues Before the 53rd General Assembly of the United Nations  1998-1999Edition.html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