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ORGANIZATION：ISSUES AND BIBLIOGRAPHY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ORGANIZATION：ISSUES AND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本书出售、求购地址：https://www.jiaokey.com/book/detail/40051276.html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关键词搜索：https://www.jiaokey.com/tag/WORLD TRADE ORGANIZATION：ISSUES AND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