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齐藤慎  永谷裕昭  平山健二郎  吹春俊隆著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齐藤慎  永谷裕昭  平山健二郎  吹春俊隆著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本书出售、求购地址：https://www.jiaokey.com/book/detail/40051229.html</w:t>
      </w:r>
    </w:p>
    <w:p>
      <w:r>
        <w:t>更多相关图书推荐：https://www.jiaokey.com</w:t>
      </w:r>
    </w:p>
    <w:p>
      <w:r>
        <w:t>齐藤慎  永谷裕昭  平山健二郎  吹春俊隆著 其他作品：https://www.jiaokey.com/tag/齐藤慎  永谷裕昭  平山健二郎  吹春俊隆著.html</w:t>
      </w:r>
    </w:p>
    <w:p>
      <w:r>
        <w:t>有斐阁 出版图书：https://www.jiaokey.com/tag/有斐阁.html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