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COMPLEX ANALYSIS WITH APPLICATIONS TO ENGINEERING AND SCIENCE  （THIRD EDITION）</w:t>
      </w:r>
    </w:p>
    <w:p>
      <w:r>
        <w:rPr>
          <w:rFonts w:ascii="宋体" w:hAnsi="宋体" w:eastAsia="宋体"/>
          <w:sz w:val="24"/>
        </w:rPr>
        <w:t>[美]范德比尔特大学  南佛罗里达大学等著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COMPLEX ANALYSIS WITH APPLICATIONS TO ENGINEERING AND SCIENCE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[美]范德比尔特大学  南佛罗里达大学等著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本书出售、求购地址：https://www.jiaokey.com/book/detail/40050819.html</w:t>
      </w:r>
    </w:p>
    <w:p>
      <w:r>
        <w:t>更多相关图书推荐：https://www.jiaokey.com</w:t>
      </w:r>
    </w:p>
    <w:p>
      <w:r>
        <w:t>[美]范德比尔特大学  南佛罗里达大学等著 其他作品：https://www.jiaokey.com/tag/[美]范德比尔特大学  南佛罗里达大学等著.html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关键词搜索：https://www.jiaokey.com/tag/FUNDAMENTALS OF COMPLEX ANALYSIS WITH APPLICATIONS TO ENGINEERING AND SCIENCE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