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第12版  英文版</w:t>
      </w:r>
    </w:p>
    <w:p>
      <w:r>
        <w:rPr>
          <w:rFonts w:ascii="宋体" w:hAnsi="宋体" w:eastAsia="宋体"/>
          <w:sz w:val="24"/>
        </w:rPr>
        <w:t>（美）沙利文（Sullivan，W.G.），（美）威克斯（Wicks，E.M.），（美）勒克斯霍（Luxhoj，J.T.）著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第12版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（美）沙利文（Sullivan，W.G.），（美）威克斯（Wicks，E.M.），（美）勒克斯霍（Luxhoj，J.T.）著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本书出售、求购地址：https://www.jiaokey.com/book/detail/40050758.html</w:t>
      </w:r>
    </w:p>
    <w:p>
      <w:r>
        <w:t>更多相关图书推荐：https://www.jiaokey.com</w:t>
      </w:r>
    </w:p>
    <w:p>
      <w:r>
        <w:t>（美）沙利文（Sullivan，W.G.），（美）威克斯（Wicks，E.M.），（美）勒克斯霍（Luxhoj，J.T.）著 其他作品：https://www.jiaokey.com/tag/（美）沙利文（Sullivan，W.G.），（美）威克斯（Wicks，E.M.），（美）勒克斯霍（Luxhoj，J.T.）著.html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关键词搜索：https://www.jiaokey.com/tag/工程经济学  第12版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