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Debt Threat:The Dangers of High Real Interest Rates for the World Economy</w:t>
      </w:r>
    </w:p>
    <w:p>
      <w:r>
        <w:rPr>
          <w:rFonts w:ascii="宋体" w:hAnsi="宋体" w:eastAsia="宋体"/>
          <w:sz w:val="24"/>
        </w:rPr>
        <w:t>TIM CONGDON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Debt Threat:The Dangers of High Real Interest Rates for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CONGDON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本书出售、求购地址：https://www.jiaokey.com/book/detail/40050465.html</w:t>
      </w:r>
    </w:p>
    <w:p>
      <w:r>
        <w:t>更多相关图书推荐：https://www.jiaokey.com</w:t>
      </w:r>
    </w:p>
    <w:p>
      <w:r>
        <w:t>TIM CONGDON 其他作品：https://www.jiaokey.com/tag/TIM CONGDON.html</w:t>
      </w:r>
    </w:p>
    <w:p>
      <w:r>
        <w:t>BASIL BLACKWELL 出版图书：https://www.jiaokey.com/tag/BASIL BLACKWELL.html</w:t>
      </w:r>
    </w:p>
    <w:p>
      <w:r>
        <w:t>关键词搜索：https://www.jiaokey.com/tag/The Debt Threat:The Dangers of High Real Interest Rates for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