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FLASHPOINTS:Promise and Peril in a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FLASHPOINTS:Promise and Peril in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本书出售、求购地址：https://www.jiaokey.com/book/detail/40050463.html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关键词搜索：https://www.jiaokey.com/tag/FLASHPOINTS:Promise and Peril in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