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Soviet Perceptions of the Developing World in the 1980s:The Ideological Basis</w:t>
      </w:r>
    </w:p>
    <w:p>
      <w:r>
        <w:rPr>
          <w:rFonts w:ascii="宋体" w:hAnsi="宋体" w:eastAsia="宋体"/>
          <w:sz w:val="24"/>
        </w:rPr>
        <w:t>Daniel S.Papp(Georgia Institute of Technology)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Soviet Perceptions of the Developing World in the 1980s:The Ideological Basis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S.Papp(Georgia Institute of Technology)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LEXINGTON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本书出售、求购地址：https://www.jiaokey.com/book/detail/40050442.html</w:t>
      </w:r>
    </w:p>
    <w:p>
      <w:r>
        <w:t>更多相关图书推荐：https://www.jiaokey.com</w:t>
      </w:r>
    </w:p>
    <w:p>
      <w:r>
        <w:t>Daniel S.Papp(Georgia Institute of Technology) 其他作品：https://www.jiaokey.com/tag/Daniel S.Papp(Georgia Institute of Technology).html</w:t>
      </w:r>
    </w:p>
    <w:p>
      <w:r>
        <w:t>LEXINGTON BOOKS 出版图书：https://www.jiaokey.com/tag/LEXINGTON BOOKS.html</w:t>
      </w:r>
    </w:p>
    <w:p>
      <w:r>
        <w:t>关键词搜索：https://www.jiaokey.com/tag/Soviet Perceptions of the Developing World in the 1980s:The Ideological Basis.html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