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Feeding the World A Challenge for the Twenty-First Century</w:t>
      </w:r>
    </w:p>
    <w:p>
      <w:r>
        <w:rPr>
          <w:rFonts w:ascii="宋体" w:hAnsi="宋体" w:eastAsia="宋体"/>
          <w:sz w:val="24"/>
        </w:rPr>
        <w:t>MASSACHUSETTS LONDON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Feeding the World A Challenge for the Twenty-First Century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MASSACHUSETTS LONDON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ENGLAND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本书出售、求购地址：https://www.jiaokey.com/book/detail/40050374.html</w:t>
      </w:r>
    </w:p>
    <w:p>
      <w:r>
        <w:t>更多相关图书推荐：https://www.jiaokey.com</w:t>
      </w:r>
    </w:p>
    <w:p>
      <w:r>
        <w:t>MASSACHUSETTS LONDON 其他作品：https://www.jiaokey.com/tag/MASSACHUSETTS LONDON.html</w:t>
      </w:r>
    </w:p>
    <w:p>
      <w:r>
        <w:t>ENGLAND 出版图书：https://www.jiaokey.com/tag/ENGLAND.html</w:t>
      </w:r>
    </w:p>
    <w:p>
      <w:r>
        <w:t>关键词搜索：https://www.jiaokey.com/tag/Feeding the World A Challenge for the Twenty-First Century.html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