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ERNST &amp; YOUNG RESOURCE GUIDE TO GLOBAL MARKETS 1992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ERNST &amp; YOUNG RESOURCE GUIDE TO GLOBAL MARKETS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本书出售、求购地址：https://www.jiaokey.com/book/detail/40050359.html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ERNST &amp; YOUNG RESOURCE GUIDE TO GLOBAL MARKETS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