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TEXT System and Structure</w:t>
      </w:r>
    </w:p>
    <w:p>
      <w:r>
        <w:rPr>
          <w:rFonts w:ascii="宋体" w:hAnsi="宋体" w:eastAsia="宋体"/>
          <w:sz w:val="24"/>
        </w:rPr>
        <w:t>[澳]马丁（Martin，J.R.）著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TEXT System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[澳]马丁（Martin，J.R.）著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本书出售、求购地址：https://www.jiaokey.com/book/detail/40050291.html</w:t>
      </w:r>
    </w:p>
    <w:p>
      <w:r>
        <w:t>更多相关图书推荐：https://www.jiaokey.com</w:t>
      </w:r>
    </w:p>
    <w:p>
      <w:r>
        <w:t>[澳]马丁（Martin，J.R.）著 其他作品：https://www.jiaokey.com/tag/[澳]马丁（Martin，J.R.）著.html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TEXT System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