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Programming Theory and Algorithms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Nonlinear Programming Theory and Algorithms 评论地址：https://www.jiaokey.com/book/detail/40049811.html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