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to Listen</w:t>
      </w:r>
    </w:p>
    <w:p>
      <w:r>
        <w:rPr>
          <w:rFonts w:ascii="宋体" w:hAnsi="宋体" w:eastAsia="宋体"/>
          <w:sz w:val="24"/>
        </w:rPr>
        <w:t>Alan Maley Sandra Moulding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to Listen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Maley Sandra Moulding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本书出售、求购地址：https://www.jiaokey.com/book/detail/40049756.html</w:t>
      </w:r>
    </w:p>
    <w:p>
      <w:r>
        <w:t>更多相关图书推荐：https://www.jiaokey.com</w:t>
      </w:r>
    </w:p>
    <w:p>
      <w:r>
        <w:t>Alan Maley Sandra Moulding 其他作品：https://www.jiaokey.com/tag/Alan Maley Sandra Moulding.html</w:t>
      </w:r>
    </w:p>
    <w:p>
      <w:r>
        <w:t>关键词搜索：https://www.jiaokey.com/tag/Learning to Listen.html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