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Interpretation of Organic Chemistry A Problems-Oriented Text</w:t>
      </w:r>
    </w:p>
    <w:p>
      <w:r>
        <w:rPr>
          <w:rFonts w:ascii="宋体" w:hAnsi="宋体" w:eastAsia="宋体"/>
          <w:sz w:val="24"/>
        </w:rPr>
        <w:t>Fredric M.Menger and Leon Mandell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Interpretation of Organic Chemistry A Problems-Oriented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 M.Menger and Leon Mandell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本书出售、求购地址：https://www.jiaokey.com/book/detail/40049355.html</w:t>
      </w:r>
    </w:p>
    <w:p>
      <w:r>
        <w:t>更多相关图书推荐：https://www.jiaokey.com</w:t>
      </w:r>
    </w:p>
    <w:p>
      <w:r>
        <w:t>Fredric M.Menger and Leon Mandell 其他作品：https://www.jiaokey.com/tag/Fredric M.Menger and Leon Mandell.html</w:t>
      </w:r>
    </w:p>
    <w:p>
      <w:r>
        <w:t>关键词搜索：https://www.jiaokey.com/tag/Electronic Interpretation of Organic Chemistry A Problems-Oriented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