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课程发展：实践指南</w:t>
      </w:r>
    </w:p>
    <w:p>
      <w:r>
        <w:rPr>
          <w:rFonts w:ascii="宋体" w:hAnsi="宋体" w:eastAsia="宋体"/>
          <w:sz w:val="24"/>
        </w:rPr>
        <w:t>（美）怀尔斯（Wiles，J.）著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课程发展：实践指南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（美）怀尔斯（Wiles，J.）著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本书出售、求购地址：https://www.jiaokey.com/book/detail/40049135.html</w:t>
      </w:r>
    </w:p>
    <w:p>
      <w:r>
        <w:t>更多相关图书推荐：https://www.jiaokey.com</w:t>
      </w:r>
    </w:p>
    <w:p>
      <w:r>
        <w:t>（美）怀尔斯（Wiles，J.）著 其他作品：https://www.jiaokey.com/tag/（美）怀尔斯（Wiles，J.）著.html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关键词搜索：https://www.jiaokey.com/tag/课程发展：实践指南.html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