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Texts in Mathematics Arlen Brown Carl Peary Introduction to Operator Theory 1 Elements of Functional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Texts in Mathematics Arlen Brown Carl Peary Introduction to Operator Theory 1 Elements of Functional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本书出售、求购地址：https://www.jiaokey.com/book/detail/40047873.html</w:t>
      </w:r>
    </w:p>
    <w:p>
      <w:r>
        <w:t>更多相关图书推荐：https://www.jiaokey.com</w:t>
      </w:r>
    </w:p>
    <w:p>
      <w:r>
        <w:t>关键词搜索：https://www.jiaokey.com/tag/Graduate Texts in Mathematics Arlen Brown Carl Peary Introduction to Operator Theory 1 Elements of Functional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