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of Polymer Synthesis Volume 2</w:t>
      </w:r>
    </w:p>
    <w:p>
      <w:r>
        <w:rPr>
          <w:rFonts w:ascii="宋体" w:hAnsi="宋体" w:eastAsia="宋体"/>
          <w:sz w:val="24"/>
        </w:rPr>
        <w:t>J.R.EBDON and G.C.EASTMOND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of Polymer Synthesis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J.R.EBDON and G.C.EASTMOND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本书出售、求购地址：https://www.jiaokey.com/book/detail/40047856.html</w:t>
      </w:r>
    </w:p>
    <w:p>
      <w:r>
        <w:t>更多相关图书推荐：https://www.jiaokey.com</w:t>
      </w:r>
    </w:p>
    <w:p>
      <w:r>
        <w:t>J.R.EBDON and G.C.EASTMOND 其他作品：https://www.jiaokey.com/tag/J.R.EBDON and G.C.EASTMOND.html</w:t>
      </w:r>
    </w:p>
    <w:p>
      <w:r>
        <w:t>关键词搜索：https://www.jiaokey.com/tag/New Methods of Polymer Synthesis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