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公田连太郎  大场弥平著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公田连太郎  大场弥平著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本书出售、求购地址：https://www.jiaokey.com/book/detail/40047852.html</w:t>
      </w:r>
    </w:p>
    <w:p>
      <w:r>
        <w:t>更多相关图书推荐：https://www.jiaokey.com</w:t>
      </w:r>
    </w:p>
    <w:p>
      <w:r>
        <w:t>公田连太郎  大场弥平著 其他作品：https://www.jiaokey.com/tag/公田连太郎  大场弥平著.html</w:t>
      </w:r>
    </w:p>
    <w:p>
      <w:r>
        <w:t>中央公论社 出版图书：https://www.jiaokey.com/tag/中央公论社.html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