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中日岩土工程学术会议论文集</w:t>
      </w:r>
    </w:p>
    <w:p>
      <w:r>
        <w:rPr>
          <w:rFonts w:ascii="宋体" w:hAnsi="宋体" w:eastAsia="宋体"/>
          <w:sz w:val="24"/>
        </w:rPr>
        <w:t>于玉贞，（日）赤木宽一主编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中日岩土工程学术会议论文集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于玉贞，（日）赤木宽一主编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本书出售、求购地址：https://www.jiaokey.com/book/detail/40047826.html</w:t>
      </w:r>
    </w:p>
    <w:p>
      <w:r>
        <w:t>更多相关图书推荐：https://www.jiaokey.com</w:t>
      </w:r>
    </w:p>
    <w:p>
      <w:r>
        <w:t>于玉贞，（日）赤木宽一主编 其他作品：https://www.jiaokey.com/tag/于玉贞，（日）赤木宽一主编.html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关键词搜索：https://www.jiaokey.com/tag/中日岩土工程学术会议论文集.html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