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统计物理学中的蒙特卡罗模拟入门</w:t>
      </w:r>
    </w:p>
    <w:p>
      <w:r>
        <w:rPr>
          <w:rFonts w:ascii="宋体" w:hAnsi="宋体" w:eastAsia="宋体"/>
          <w:sz w:val="24"/>
        </w:rPr>
        <w:t>世界图书出版公司北京分公司编著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统计物理学中的蒙特卡罗模拟入门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世界图书出版公司北京分公司编著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本书出售、求购地址：https://www.jiaokey.com/book/detail/40047818.html</w:t>
      </w:r>
    </w:p>
    <w:p>
      <w:r>
        <w:t>更多相关图书推荐：https://www.jiaokey.com</w:t>
      </w:r>
    </w:p>
    <w:p>
      <w:r>
        <w:t>世界图书出版公司北京分公司编著 其他作品：https://www.jiaokey.com/tag/世界图书出版公司北京分公司编著.html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关键词搜索：https://www.jiaokey.com/tag/统计物理学中的蒙特卡罗模拟入门.html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