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Computing  Essentials  2003影印版</w:t>
      </w:r>
    </w:p>
    <w:p>
      <w:r>
        <w:rPr>
          <w:rFonts w:ascii="宋体" w:hAnsi="宋体" w:eastAsia="宋体"/>
          <w:sz w:val="24"/>
        </w:rPr>
        <w:t xml:space="preserve"> Linda I. O'Leary 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Computing  Essentials  2003影印版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I. O'Leary 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本书出售、求购地址：https://www.jiaokey.com/book/detail/40047797.html</w:t>
      </w:r>
    </w:p>
    <w:p>
      <w:r>
        <w:t>更多相关图书推荐：https://www.jiaokey.com</w:t>
      </w:r>
    </w:p>
    <w:p>
      <w:r>
        <w:t xml:space="preserve"> Linda I. O'Leary /著 其他作品：https://www.jiaokey.com/tag/ Linda I. O'Leary /著.html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  Computing  Essentials  2003影印版.html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