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George Bernard Shaw</w:t>
      </w:r>
    </w:p>
    <w:p>
      <w:r>
        <w:rPr>
          <w:rFonts w:ascii="宋体" w:hAnsi="宋体" w:eastAsia="宋体"/>
          <w:sz w:val="24"/>
        </w:rPr>
        <w:t>ChristopherInnes编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George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ChristopherInnes编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本书出售、求购地址：https://www.jiaokey.com/book/detail/40047040.html</w:t>
      </w:r>
    </w:p>
    <w:p>
      <w:r>
        <w:t>更多相关图书推荐：https://www.jiaokey.com</w:t>
      </w:r>
    </w:p>
    <w:p>
      <w:r>
        <w:t>ChristopherInnes编 其他作品：https://www.jiaokey.com/tag/ChristopherInnes编.html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关键词搜索：https://www.jiaokey.com/tag/The Cambridge companion to George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