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teaching of ENGLISH as a second or foreign language</w:t>
      </w:r>
    </w:p>
    <w:p>
      <w:r>
        <w:rPr>
          <w:rFonts w:ascii="宋体" w:hAnsi="宋体" w:eastAsia="宋体"/>
          <w:sz w:val="24"/>
        </w:rPr>
        <w:t>WILGA M.RIVERS MARY S.TEMPERLEY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teaching of ENGLISH as a second or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WILGA M.RIVERS MARY S.TEMPERLEY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本书出售、求购地址：https://www.jiaokey.com/book/detail/40046879.html</w:t>
      </w:r>
    </w:p>
    <w:p>
      <w:r>
        <w:t>更多相关图书推荐：https://www.jiaokey.com</w:t>
      </w:r>
    </w:p>
    <w:p>
      <w:r>
        <w:t>WILGA M.RIVERS MARY S.TEMPERLEY 其他作品：https://www.jiaokey.com/tag/WILGA M.RIVERS MARY S.TEMPERLEY.html</w:t>
      </w:r>
    </w:p>
    <w:p>
      <w:r>
        <w:t>关键词搜索：https://www.jiaokey.com/tag/A practical guide to the teaching of ENGLISH as a second or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