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Prepositions and Particles Workbook Two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Prepositions and Particles Workbook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本书出售、求购地址：https://www.jiaokey.com/book/detail/40046857.html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关键词搜索：https://www.jiaokey.com/tag/Using Prepositions and Particles Workbook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