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Writing and Speaking A Managerial Communication Manual</w:t>
      </w:r>
    </w:p>
    <w:p>
      <w:r>
        <w:rPr>
          <w:rFonts w:ascii="宋体" w:hAnsi="宋体" w:eastAsia="宋体"/>
          <w:sz w:val="24"/>
        </w:rPr>
        <w:t>Larry M.Robbins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Writing and Speaking A Managerial Communication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M.Robbins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本书出售、求购地址：https://www.jiaokey.com/book/detail/40046741.html</w:t>
      </w:r>
    </w:p>
    <w:p>
      <w:r>
        <w:t>更多相关图书推荐：https://www.jiaokey.com</w:t>
      </w:r>
    </w:p>
    <w:p>
      <w:r>
        <w:t>Larry M.Robbins Ph.D. 其他作品：https://www.jiaokey.com/tag/Larry M.Robbins Ph.D..html</w:t>
      </w:r>
    </w:p>
    <w:p>
      <w:r>
        <w:t>关键词搜索：https://www.jiaokey.com/tag/The Business of Writing and Speaking A Managerial Communication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