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WORKBOOK 5A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WORKBOOK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本书出售、求购地址：https://www.jiaokey.com/book/detail/40046719.html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WORKBOOK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