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WORKBOOK 3A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WORKBOOK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本书出售、求购地址：https://www.jiaokey.com/book/detail/40046715.html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WORKBOOK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