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WORKBOOK 2A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WORKBOOK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本书出售、求购地址：https://www.jiaokey.com/book/detail/40046713.html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WORKBOOK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