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Workbook 4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Workbook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本书出售、求购地址：https://www.jiaokey.com/book/detail/40046709.html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关键词搜索：https://www.jiaokey.com/tag/Access Workbook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