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Workbook 3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Workbook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本书出售、求购地址：https://www.jiaokey.com/book/detail/40046708.html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Workbook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