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PRACTICE AND PROGRESS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PRACTICE AND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本书出售、求购地址：https://www.jiaokey.com/book/detail/40046700.html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PRACTICE AND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