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 TEACHER’S BOOK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本书出售、求购地址：https://www.jiaokey.com/book/detail/40046696.html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关键词搜索：https://www.jiaokey.com/tag/NEW CONCEPT ENGLISH PRACTICE AND PROGRESS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