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PRACTICE AND PROGRESS:An Integrated Course For Pre-Intermediate Students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PRACTICE AND PROGRESS:An Integrated Course For Pre-Intermediate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本书出售、求购地址：https://www.jiaokey.com/book/detail/40046654.html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PRACTICE AND PROGRESS:An Integrated Course For Pre-Intermediate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