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 GRADUATE RECORD EXAMINATION GENERAL TEST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 GRADUATE RECORD EXAMINATION GENERAL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本书出售、求购地址：https://www.jiaokey.com/book/detail/40046444.html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关键词搜索：https://www.jiaokey.com/tag/GRE GRADUATE RECORD EXAMINATION GENERAL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