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THINGS:MAN (BOOK8)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THINGS:MAN (BOOK8)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本书出售、求购地址：https://www.jiaokey.com/book/detail/40046377.html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关键词搜索：https://www.jiaokey.com/tag/LIVING THINGS:MAN (BOOK8).html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