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(BOOK3)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(BOOK3)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本书出售、求购地址：https://www.jiaokey.com/book/detail/40046371.html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关键词搜索：https://www.jiaokey.com/tag/ELECTRICITY (BOOK3).html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