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CONTEXT Reading Comprehension for Science and Technology  (BOOK I)</w:t>
      </w:r>
    </w:p>
    <w:p>
      <w:r>
        <w:rPr>
          <w:rFonts w:ascii="宋体" w:hAnsi="宋体" w:eastAsia="宋体"/>
          <w:sz w:val="24"/>
        </w:rPr>
        <w:t>Joan M.Saslow and John F.Mongillo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CONTEXT Reading Comprehension for Science and Technology  (BOOK 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M.Saslow and John F.Mongillo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本书出售、求购地址：https://www.jiaokey.com/book/detail/40046255.html</w:t>
      </w:r>
    </w:p>
    <w:p>
      <w:r>
        <w:t>更多相关图书推荐：https://www.jiaokey.com</w:t>
      </w:r>
    </w:p>
    <w:p>
      <w:r>
        <w:t>Joan M.Saslow and John F.Mongillo 其他作品：https://www.jiaokey.com/tag/Joan M.Saslow and John F.Mongillo.html</w:t>
      </w:r>
    </w:p>
    <w:p>
      <w:r>
        <w:t>关键词搜索：https://www.jiaokey.com/tag/ENGLISH IN CONTEXT Reading Comprehension for Science and Technology  (BOOK 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