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SONGTSAN GAMBO AND PRINCESS WENCHENG</w:t>
      </w:r>
    </w:p>
    <w:p>
      <w:r>
        <w:rPr>
          <w:rFonts w:ascii="宋体" w:hAnsi="宋体" w:eastAsia="宋体"/>
          <w:sz w:val="24"/>
        </w:rPr>
        <w:t>金晖主编  周源本册撰稿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SONGTSAN GAMBO AND PRINCESS WENCHENG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金晖主编  周源本册撰稿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本书出售、求购地址：https://www.jiaokey.com/book/detail/40046238.html</w:t>
      </w:r>
    </w:p>
    <w:p>
      <w:r>
        <w:t>更多相关图书推荐：https://www.jiaokey.com</w:t>
      </w:r>
    </w:p>
    <w:p>
      <w:r>
        <w:t>金晖主编  周源本册撰稿 其他作品：https://www.jiaokey.com/tag/金晖主编  周源本册撰稿.html</w:t>
      </w:r>
    </w:p>
    <w:p>
      <w:r>
        <w:t>五洲传播出版社 出版图书：https://www.jiaokey.com/tag/五洲传播出版社.html</w:t>
      </w:r>
    </w:p>
    <w:p>
      <w:r>
        <w:t>关键词搜索：https://www.jiaokey.com/tag/SONGTSAN GAMBO AND PRINCESS WENCHENG.html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