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NEWBURY HOUSE TOEFL PREPARATION KIT</w:t>
      </w:r>
    </w:p>
    <w:p>
      <w:r>
        <w:rPr>
          <w:rFonts w:ascii="宋体" w:hAnsi="宋体" w:eastAsia="宋体"/>
          <w:sz w:val="24"/>
        </w:rPr>
        <w:t>Daniel B.Kennedy  Dorry Mann Kenyon  Steven J.Matthiesen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NEWBURY HOUSE TOEFL PREPARATION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B.Kennedy  Dorry Mann Kenyon  Steven J.Matthiesen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本书出售、求购地址：https://www.jiaokey.com/book/detail/40046228.html</w:t>
      </w:r>
    </w:p>
    <w:p>
      <w:r>
        <w:t>更多相关图书推荐：https://www.jiaokey.com</w:t>
      </w:r>
    </w:p>
    <w:p>
      <w:r>
        <w:t>Daniel B.Kennedy  Dorry Mann Kenyon  Steven J.Matthiesen 其他作品：https://www.jiaokey.com/tag/Daniel B.Kennedy  Dorry Mann Kenyon  Steven J.Matthiesen.html</w:t>
      </w:r>
    </w:p>
    <w:p>
      <w:r>
        <w:t>关键词搜索：https://www.jiaokey.com/tag/NEWBURY HOUSE TOEFL PREPARATION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