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secretarial Profession-A Handbook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secretarial Profession-A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本书出售、求购地址：https://www.jiaokey.com/book/detail/40046217.html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关键词搜索：https://www.jiaokey.com/tag/The secretarial Profession-A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