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书名：《英语周报》精粹  最新高考听力突破  高中版</w:t>
      </w:r>
    </w:p>
    <w:p>
      <w:r>
        <w:t>作者：席玉虎主编</w:t>
      </w:r>
    </w:p>
    <w:p>
      <w:r>
        <w:t>出版社：世界音像电子出版社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《英语周报》精粹  最新高考听力突破  高中版 评论地址：https://www.jiaokey.com/book/detail/40046198.html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