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高级经贸英语听说  教师用书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高级经贸英语听说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本书出售、求购地址：https://www.jiaokey.com/book/detail/40046195.html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湖南大学出版社 出版图书：https://www.jiaokey.com/tag/湖南大学出版社.html</w:t>
      </w:r>
    </w:p>
    <w:p>
      <w:r>
        <w:t>关键词搜索：https://www.jiaokey.com/tag/高级经贸英语听说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