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Concentration on College English Grammar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Concentration on College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本书出售、求购地址：https://www.jiaokey.com/book/detail/40046193.html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 Concentration on College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