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equations：time-periodic solutions</w:t>
      </w:r>
    </w:p>
    <w:p>
      <w:r>
        <w:rPr>
          <w:rFonts w:ascii="宋体" w:hAnsi="宋体" w:eastAsia="宋体"/>
          <w:sz w:val="24"/>
        </w:rPr>
        <w:t>Ott Vejvoda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equations：time-periodic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 Vejvoda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本书出售、求购地址：https://www.jiaokey.com/book/detail/40046078.html</w:t>
      </w:r>
    </w:p>
    <w:p>
      <w:r>
        <w:t>更多相关图书推荐：https://www.jiaokey.com</w:t>
      </w:r>
    </w:p>
    <w:p>
      <w:r>
        <w:t>Ott Vejvoda 其他作品：https://www.jiaokey.com/tag/Ott Vejvoda.html</w:t>
      </w:r>
    </w:p>
    <w:p>
      <w:r>
        <w:t>关键词搜索：https://www.jiaokey.com/tag/Partial Differential equations：time-periodic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